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中国电影史工程  政治艺术抑或商业  1949年以来内地和香港电影的互动与影响</w:t>
      </w:r>
    </w:p>
    <w:p>
      <w:r>
        <w:rPr>
          <w:rFonts w:ascii="宋体" w:hAnsi="宋体" w:eastAsia="宋体"/>
          <w:sz w:val="24"/>
        </w:rPr>
        <w:t>赵卫防，张文燕著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中国电影史工程  政治艺术抑或商业  1949年以来内地和香港电影的互动与影响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赵卫防，张文燕著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本书出售、求购地址：https://www.jiaokey.com/book/detail/14669323.html</w:t>
      </w:r>
    </w:p>
    <w:p>
      <w:r>
        <w:t>更多相关图书推荐：https://www.jiaokey.com</w:t>
      </w:r>
    </w:p>
    <w:p>
      <w:r>
        <w:t>赵卫防，张文燕著 其他作品：https://www.jiaokey.com/tag/赵卫防，张文燕著.html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关键词搜索：https://www.jiaokey.com/tag/中国电影史工程  政治艺术抑或商业  1949年以来内地和香港电影的互动与影响.html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