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骨骼跑步法</w:t>
      </w:r>
    </w:p>
    <w:p>
      <w:r>
        <w:rPr>
          <w:rFonts w:ascii="宋体" w:hAnsi="宋体" w:eastAsia="宋体"/>
          <w:sz w:val="24"/>
        </w:rPr>
        <w:t>铃木清和著；萧佩妤译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骨骼跑步法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铃木清和著；萧佩妤译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本书出售、求购地址：https://www.jiaokey.com/book/detail/14669315.html</w:t>
      </w:r>
    </w:p>
    <w:p>
      <w:r>
        <w:t>更多相关图书推荐：https://www.jiaokey.com</w:t>
      </w:r>
    </w:p>
    <w:p>
      <w:r>
        <w:t>铃木清和著；萧佩妤译 其他作品：https://www.jiaokey.com/tag/铃木清和著；萧佩妤译.html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关键词搜索：https://www.jiaokey.com/tag/骨骼跑步法.html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