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联华画报  第1册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联华画报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本书出售、求购地址：https://www.jiaokey.com/book/detail/14669258.html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联华画报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