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青青电影  第17册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青青电影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本书出售、求购地址：https://www.jiaokey.com/book/detail/14669256.html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青青电影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