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青青电影  第1册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青青电影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本书出售、求购地址：https://www.jiaokey.com/book/detail/14669240.html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青青电影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