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书名：老上海电影画报续编  银星  第10册</w:t>
      </w:r>
    </w:p>
    <w:p>
      <w:r>
        <w:t>作者：沈芸主编</w:t>
      </w:r>
    </w:p>
    <w:p>
      <w:r>
        <w:t>出版社：天津:天津古籍出版社,2018.03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老上海电影画报续编  银星  第10册 评论地址：https://www.jiaokey.com/book/detail/14669239.html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