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电影技术百年  1895-1995  纪念世界电影诞生一百周年中国电影九十周年技术文选</w:t>
      </w:r>
    </w:p>
    <w:p>
      <w:r>
        <w:rPr>
          <w:rFonts w:ascii="宋体" w:hAnsi="宋体" w:eastAsia="宋体"/>
          <w:sz w:val="24"/>
        </w:rPr>
        <w:t>马守清等著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电影技术百年  1895-1995  纪念世界电影诞生一百周年中国电影九十周年技术文选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本书出售、求购地址：https://www.jiaokey.com/book/detail/14668998.html</w:t>
      </w:r>
    </w:p>
    <w:p>
      <w:r>
        <w:t>更多相关图书推荐：https://www.jiaokey.com</w:t>
      </w:r>
    </w:p>
    <w:p>
      <w:r>
        <w:t>马守清等著 其他作品：https://www.jiaokey.com/tag/马守清等著.html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关键词搜索：https://www.jiaokey.com/tag/电影技术百年  1895-1995  纪念世界电影诞生一百周年中国电影九十周年技术文选.html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