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书名：无负好年华</w:t>
      </w:r>
    </w:p>
    <w:p>
      <w:r>
        <w:t>作者：扈强，吴冠平主编</w:t>
      </w:r>
    </w:p>
    <w:p>
      <w:r>
        <w:t>出版社：北京:中国电影出版社,2018.08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无负好年华 评论地址：https://www.jiaokey.com/book/detail/14668991.html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