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当代电影全喻文化论  中华视域下的银幕阐释</w:t>
      </w:r>
    </w:p>
    <w:p>
      <w:r>
        <w:rPr>
          <w:rFonts w:ascii="宋体" w:hAnsi="宋体" w:eastAsia="宋体"/>
          <w:sz w:val="24"/>
        </w:rPr>
        <w:t>潘源，潘秀通著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当代电影全喻文化论  中华视域下的银幕阐释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潘源，潘秀通著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本书出售、求购地址：https://www.jiaokey.com/book/detail/14668981.html</w:t>
      </w:r>
    </w:p>
    <w:p>
      <w:r>
        <w:t>更多相关图书推荐：https://www.jiaokey.com</w:t>
      </w:r>
    </w:p>
    <w:p>
      <w:r>
        <w:t>潘源，潘秀通著 其他作品：https://www.jiaokey.com/tag/潘源，潘秀通著.html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关键词搜索：https://www.jiaokey.com/tag/当代电影全喻文化论  中华视域下的银幕阐释.html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