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书名：开拍之前  故事板的艺术  插图修订  第2版</w:t>
      </w:r>
    </w:p>
    <w:p>
      <w:r>
        <w:t>作者:（美）约翰·哈特著；梁明，宋丽琛译；金依萌，李仁港推荐</w:t>
      </w:r>
    </w:p>
    <w:p>
      <w:r>
        <w:t>出版社:北京联合出版公司,2018.11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开拍之前  故事板的艺术  插图修订  第2版评论地址：https://www.jiaokey.com/book/detail/14668978.html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