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上</w:t>
      </w:r>
    </w:p>
    <w:p>
      <w:r>
        <w:rPr>
          <w:rFonts w:ascii="宋体" w:hAnsi="宋体" w:eastAsia="宋体"/>
          <w:sz w:val="24"/>
        </w:rPr>
        <w:t>张会军，王鸿海主编；姚国强，曾笑鸣副主编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张会军，王鸿海主编；姚国强，曾笑鸣副主编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本书出售、求购地址：https://www.jiaokey.com/book/detail/14668962.html</w:t>
      </w:r>
    </w:p>
    <w:p>
      <w:r>
        <w:t>更多相关图书推荐：https://www.jiaokey.com</w:t>
      </w:r>
    </w:p>
    <w:p>
      <w:r>
        <w:t>张会军，王鸿海主编；姚国强，曾笑鸣副主编 其他作品：https://www.jiaokey.com/tag/张会军，王鸿海主编；姚国强，曾笑鸣副主编.html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关键词搜索：https://www.jiaokey.com/tag/机遇与挑战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