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机遇与挑战  下</w:t>
      </w:r>
    </w:p>
    <w:p>
      <w:r>
        <w:rPr>
          <w:rFonts w:ascii="宋体" w:hAnsi="宋体" w:eastAsia="宋体"/>
          <w:sz w:val="24"/>
        </w:rPr>
        <w:t>姚国强，黄式宪主编；姚睿，张晋辉副主编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机遇与挑战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姚国强，黄式宪主编；姚睿，张晋辉副主编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本书出售、求购地址：https://www.jiaokey.com/book/detail/14668961.html</w:t>
      </w:r>
    </w:p>
    <w:p>
      <w:r>
        <w:t>更多相关图书推荐：https://www.jiaokey.com</w:t>
      </w:r>
    </w:p>
    <w:p>
      <w:r>
        <w:t>姚国强，黄式宪主编；姚睿，张晋辉副主编 其他作品：https://www.jiaokey.com/tag/姚国强，黄式宪主编；姚睿，张晋辉副主编.html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关键词搜索：https://www.jiaokey.com/tag/机遇与挑战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