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以眼说话  影像视觉原理及应用  插图修订  第2版</w:t>
      </w:r>
    </w:p>
    <w:p>
      <w:r>
        <w:rPr>
          <w:rFonts w:ascii="宋体" w:hAnsi="宋体" w:eastAsia="宋体"/>
          <w:sz w:val="24"/>
        </w:rPr>
        <w:t>汪弋岚译；陈天然责任编辑；（美）布鲁斯·布洛克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以眼说话  影像视觉原理及应用  插图修订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汪弋岚译；陈天然责任编辑；（美）布鲁斯·布洛克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本书出售、求购地址：https://www.jiaokey.com/book/detail/14668960.html</w:t>
      </w:r>
    </w:p>
    <w:p>
      <w:r>
        <w:t>更多相关图书推荐：https://www.jiaokey.com</w:t>
      </w:r>
    </w:p>
    <w:p>
      <w:r>
        <w:t>汪弋岚译；陈天然责任编辑；（美）布鲁斯·布洛克 其他作品：https://www.jiaokey.com/tag/汪弋岚译；陈天然责任编辑；（美）布鲁斯·布洛克.html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关键词搜索：https://www.jiaokey.com/tag/以眼说话  影像视觉原理及应用  插图修订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