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书名：大学英语精品课系列教材  大学英语实践课教程  文化拓展篇  第2版</w:t>
      </w:r>
    </w:p>
    <w:p>
      <w:r>
        <w:t>作者：王芳主编；陈向京主审；刘浩本册主编；陈丽，楚建伟，董小红，黄奕，潘一，邱鹄，王丽娟，闫秀荣编</w:t>
      </w:r>
    </w:p>
    <w:p>
      <w:r>
        <w:t>出版社：西安：西安交通大学出版社</w:t>
      </w:r>
    </w:p>
    <w:p>
      <w:r>
        <w:t>出版日期：2018.02</w:t>
      </w:r>
    </w:p>
    <w:p>
      <w:r>
        <w:t>总页数：158</w:t>
      </w:r>
    </w:p>
    <w:p>
      <w:r>
        <w:t>更多请访问教客网: www.jiaokey.com</w:t>
      </w:r>
    </w:p>
    <w:p>
      <w:r>
        <w:t>大学英语精品课系列教材  大学英语实践课教程  文化拓展篇  第2版 评论地址：https://www.jiaokey.com/book/detail/14668939.html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