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中国电影物资产业系统历史编年纪  1928至1994</w:t>
      </w:r>
    </w:p>
    <w:p>
      <w:r>
        <w:rPr>
          <w:rFonts w:ascii="宋体" w:hAnsi="宋体" w:eastAsia="宋体"/>
          <w:sz w:val="24"/>
        </w:rPr>
        <w:t>杨海洲主编；中国电影器材公司等编纂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中国电影物资产业系统历史编年纪  1928至1994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杨海洲主编；中国电影器材公司等编纂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本书出售、求购地址：https://www.jiaokey.com/book/detail/14668934.html</w:t>
      </w:r>
    </w:p>
    <w:p>
      <w:r>
        <w:t>更多相关图书推荐：https://www.jiaokey.com</w:t>
      </w:r>
    </w:p>
    <w:p>
      <w:r>
        <w:t>杨海洲主编；中国电影器材公司等编纂 其他作品：https://www.jiaokey.com/tag/杨海洲主编；中国电影器材公司等编纂.html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关键词搜索：https://www.jiaokey.com/tag/中国电影物资产业系统历史编年纪  1928至1994.html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