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书名：梦里不知身是客</w:t>
      </w:r>
    </w:p>
    <w:p>
      <w:r>
        <w:t>作者:庞宇著</w:t>
      </w:r>
    </w:p>
    <w:p>
      <w:r>
        <w:t>出版社:北京:中国电影出版社,2017.08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梦里不知身是客评论地址：https://www.jiaokey.com/book/detail/14668885.html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