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动人的旋律  英汉对照＝TOUCHING  MELODY</w:t>
      </w:r>
    </w:p>
    <w:p>
      <w:r>
        <w:rPr>
          <w:rFonts w:ascii="宋体" w:hAnsi="宋体" w:eastAsia="宋体"/>
          <w:sz w:val="24"/>
        </w:rPr>
        <w:t>余平姣编著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动人的旋律  英汉对照＝TOUCHING  MELODY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余平姣编著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本书出售、求购地址：https://www.jiaokey.com/book/detail/14668854.html</w:t>
      </w:r>
    </w:p>
    <w:p>
      <w:r>
        <w:t>更多相关图书推荐：https://www.jiaokey.com</w:t>
      </w:r>
    </w:p>
    <w:p>
      <w:r>
        <w:t>余平姣编著 其他作品：https://www.jiaokey.com/tag/余平姣编著.html</w:t>
      </w:r>
    </w:p>
    <w:p>
      <w:r>
        <w:t>关键词搜索：https://www.jiaokey.com/tag/动人的旋律  英汉对照＝TOUCHING  MELODY.html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