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县级城市数字影院投资与运营管理</w:t>
      </w:r>
    </w:p>
    <w:p>
      <w:r>
        <w:rPr>
          <w:rFonts w:ascii="宋体" w:hAnsi="宋体" w:eastAsia="宋体"/>
          <w:sz w:val="24"/>
        </w:rPr>
        <w:t>吴曼芳著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县级城市数字影院投资与运营管理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本书出售、求购地址：https://www.jiaokey.com/book/detail/14668847.html</w:t>
      </w:r>
    </w:p>
    <w:p>
      <w:r>
        <w:t>更多相关图书推荐：https://www.jiaokey.com</w:t>
      </w:r>
    </w:p>
    <w:p>
      <w:r>
        <w:t>吴曼芳著 其他作品：https://www.jiaokey.com/tag/吴曼芳著.html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关键词搜索：https://www.jiaokey.com/tag/县级城市数字影院投资与运营管理.html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