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小时代电影全记录  3  灵魂尽头</w:t>
      </w:r>
    </w:p>
    <w:p>
      <w:r>
        <w:rPr>
          <w:rFonts w:ascii="宋体" w:hAnsi="宋体" w:eastAsia="宋体"/>
          <w:sz w:val="24"/>
        </w:rPr>
        <w:t>郭敬明主编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小时代电影全记录  3  灵魂尽头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郭敬明主编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武汉：长江文艺出版社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本书出售、求购地址：https://www.jiaokey.com/book/detail/14668831.html</w:t>
      </w:r>
    </w:p>
    <w:p>
      <w:r>
        <w:t>更多相关图书推荐：https://www.jiaokey.com</w:t>
      </w:r>
    </w:p>
    <w:p>
      <w:r>
        <w:t>郭敬明主编 其他作品：https://www.jiaokey.com/tag/郭敬明主编.html</w:t>
      </w:r>
    </w:p>
    <w:p>
      <w:r>
        <w:t>武汉：长江文艺出版社 出版图书：https://www.jiaokey.com/tag/武汉：长江文艺出版社.html</w:t>
      </w:r>
    </w:p>
    <w:p>
      <w:r>
        <w:t>关键词搜索：https://www.jiaokey.com/tag/小时代电影全记录  3  灵魂尽头.html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