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书名：酒吧里的读诗人</w:t>
      </w:r>
    </w:p>
    <w:p>
      <w:r>
        <w:t>作者:（法）夏尔·泰松等著；谭笑晗主编</w:t>
      </w:r>
    </w:p>
    <w:p>
      <w:r>
        <w:t>出版社:开封:河南大学出版社,2019.02</w:t>
      </w:r>
    </w:p>
    <w:p>
      <w:r>
        <w:t>出版日期：</w:t>
      </w:r>
    </w:p>
    <w:p>
      <w:r>
        <w:t>总页数：451</w:t>
      </w:r>
    </w:p>
    <w:p>
      <w:r>
        <w:t>更多请访问教客网:www.jiaokey.com</w:t>
      </w:r>
    </w:p>
    <w:p>
      <w:r>
        <w:t>酒吧里的读诗人评论地址：https://www.jiaokey.com/book/detail/14668822.html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