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中国动画电影  1926-2009造型意指及其历史演进</w:t>
      </w:r>
    </w:p>
    <w:p>
      <w:r>
        <w:rPr>
          <w:rFonts w:ascii="宋体" w:hAnsi="宋体" w:eastAsia="宋体"/>
          <w:sz w:val="24"/>
        </w:rPr>
        <w:t>张启忠编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中国动画电影  1926-2009造型意指及其历史演进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张启忠编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本书出售、求购地址：https://www.jiaokey.com/book/detail/14668804.html</w:t>
      </w:r>
    </w:p>
    <w:p>
      <w:r>
        <w:t>更多相关图书推荐：https://www.jiaokey.com</w:t>
      </w:r>
    </w:p>
    <w:p>
      <w:r>
        <w:t>张启忠编 其他作品：https://www.jiaokey.com/tag/张启忠编.html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关键词搜索：https://www.jiaokey.com/tag/中国动画电影  1926-2009造型意指及其历史演进.html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