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书名：进击的片场</w:t>
      </w:r>
    </w:p>
    <w:p>
      <w:r>
        <w:t>作者：（英）亚当·奥萨奇·博德曼著绘；张小达译</w:t>
      </w:r>
    </w:p>
    <w:p>
      <w:r>
        <w:t>出版社：海口：南海出版公司</w:t>
      </w:r>
    </w:p>
    <w:p>
      <w:r>
        <w:t>出版日期：2019</w:t>
      </w:r>
    </w:p>
    <w:p>
      <w:r>
        <w:t>总页数：115</w:t>
      </w:r>
    </w:p>
    <w:p>
      <w:r>
        <w:t>更多请访问教客网: www.jiaokey.com</w:t>
      </w:r>
    </w:p>
    <w:p>
      <w:r>
        <w:t>进击的片场 评论地址：https://www.jiaokey.com/book/detail/14668795.html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