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 现代观点  第6版</w:t>
      </w:r>
    </w:p>
    <w:p>
      <w:r>
        <w:rPr>
          <w:rFonts w:ascii="宋体" w:hAnsi="宋体" w:eastAsia="宋体"/>
          <w:sz w:val="24"/>
        </w:rPr>
        <w:t>杰弗里·M·伍德里奇 （Jeffrey M.Wooldridge）， 张成思，李红，张步昙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 现代观点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杰弗里·M·伍德里奇 （Jeffrey M.Wooldridge）， 张成思，李红，张步昙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本书出售、求购地址：https://www.jiaokey.com/book/detail/14668601.html</w:t>
      </w:r>
    </w:p>
    <w:p>
      <w:r>
        <w:t>更多相关图书推荐：https://www.jiaokey.com</w:t>
      </w:r>
    </w:p>
    <w:p>
      <w:r>
        <w:t>杰弗里·M·伍德里奇 （Jeffrey M.Wooldridge）， 张成思，李红，张步昙 其他作品：https://www.jiaokey.com/tag/杰弗里·M·伍德里奇 （Jeffrey M.Wooldridge）， 张成思，李红，张步昙.html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关键词搜索：https://www.jiaokey.com/tag/计量经济学导论  现代观点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