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书名：汉语水平考试真题集HSK 六级  2018版</w:t>
      </w:r>
    </w:p>
    <w:p>
      <w:r>
        <w:t>作者：孔子学院总部，国家汉办编制</w:t>
      </w:r>
    </w:p>
    <w:p>
      <w:r>
        <w:t>出版社：北京:人民教育出版社,2018.07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汉语水平考试真题集HSK 六级  2018版 评论地址：https://www.jiaokey.com/book/detail/14668533.html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