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书名：触手可及</w:t>
      </w:r>
    </w:p>
    <w:p>
      <w:r>
        <w:t>作者：视觉中国500px摄影师社区主编</w:t>
      </w:r>
    </w:p>
    <w:p>
      <w:r>
        <w:t>出版社：北京联合出版公司,2018.04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触手可及 评论地址：https://www.jiaokey.com/book/detail/14668512.html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