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巴斯蒂安的音乐派对教学指南  C级</w:t>
      </w:r>
    </w:p>
    <w:p>
      <w:r>
        <w:rPr>
          <w:rFonts w:ascii="宋体" w:hAnsi="宋体" w:eastAsia="宋体"/>
          <w:sz w:val="24"/>
        </w:rPr>
        <w:t>（美）简·斯密瑟·巴斯蒂安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巴斯蒂安的音乐派对教学指南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本书出售、求购地址：https://www.jiaokey.com/book/detail/14668504.html</w:t>
      </w:r>
    </w:p>
    <w:p>
      <w:r>
        <w:t>更多相关图书推荐：https://www.jiaokey.com</w:t>
      </w:r>
    </w:p>
    <w:p>
      <w:r>
        <w:t>（美）简·斯密瑟·巴斯蒂安 其他作品：https://www.jiaokey.com/tag/（美）简·斯密瑟·巴斯蒂安.html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关键词搜索：https://www.jiaokey.com/tag/巴斯蒂安的音乐派对教学指南 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