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中国狂想曲  邹鲁管弦乐作品二首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中国狂想曲  邹鲁管弦乐作品二首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本书出售、求购地址：https://www.jiaokey.com/book/detail/14668500.html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关键词搜索：https://www.jiaokey.com/tag/中国狂想曲  邹鲁管弦乐作品二首.html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