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书名：溯源瓷陶</w:t>
      </w:r>
    </w:p>
    <w:p>
      <w:r>
        <w:t>作者：陈仲琛，陈文霖，陈盈君著</w:t>
      </w:r>
    </w:p>
    <w:p>
      <w:r>
        <w:t>出版社：沈阳:辽宁美术出版社,2016.11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溯源瓷陶 评论地址：https://www.jiaokey.com/book/detail/14668499.html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