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没有眼前的苟且，哪来的诗和远方</w:t>
      </w:r>
    </w:p>
    <w:p>
      <w:r>
        <w:rPr>
          <w:rFonts w:ascii="宋体" w:hAnsi="宋体" w:eastAsia="宋体"/>
          <w:sz w:val="24"/>
        </w:rPr>
        <w:t>红素清著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没有眼前的苟且，哪来的诗和远方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红素清著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本书出售、求购地址：https://www.jiaokey.com/book/detail/14668422.html</w:t>
      </w:r>
    </w:p>
    <w:p>
      <w:r>
        <w:t>更多相关图书推荐：https://www.jiaokey.com</w:t>
      </w:r>
    </w:p>
    <w:p>
      <w:r>
        <w:t>红素清著 其他作品：https://www.jiaokey.com/tag/红素清著.html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关键词搜索：https://www.jiaokey.com/tag/没有眼前的苟且，哪来的诗和远方.html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