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书名：在复杂的世界里，优雅淡定做自己</w:t>
      </w:r>
    </w:p>
    <w:p>
      <w:r>
        <w:t>作者：凉湫著</w:t>
      </w:r>
    </w:p>
    <w:p>
      <w:r>
        <w:t>出版社：北京:华文出版社,2019.03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在复杂的世界里，优雅淡定做自己 评论地址：https://www.jiaokey.com/book/detail/14668365.html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