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挚爱之书  礼盒装</w:t>
      </w:r>
    </w:p>
    <w:p>
      <w:r>
        <w:rPr>
          <w:rFonts w:ascii="宋体" w:hAnsi="宋体" w:eastAsia="宋体"/>
          <w:sz w:val="24"/>
        </w:rPr>
        <w:t>（瑞士）热尔马诺·楚洛著；（瑞士）阿尔贝蒂娜绘；张心澄译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挚爱之书  礼盒装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（瑞士）热尔马诺·楚洛著；（瑞士）阿尔贝蒂娜绘；张心澄译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本书出售、求购地址：https://www.jiaokey.com/book/detail/14668362.html</w:t>
      </w:r>
    </w:p>
    <w:p>
      <w:r>
        <w:t>更多相关图书推荐：https://www.jiaokey.com</w:t>
      </w:r>
    </w:p>
    <w:p>
      <w:r>
        <w:t>（瑞士）热尔马诺·楚洛著；（瑞士）阿尔贝蒂娜绘；张心澄译 其他作品：https://www.jiaokey.com/tag/（瑞士）热尔马诺·楚洛著；（瑞士）阿尔贝蒂娜绘；张心澄译.html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关键词搜索：https://www.jiaokey.com/tag/挚爱之书  礼盒装.html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