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书名：人鱼公司</w:t>
      </w:r>
    </w:p>
    <w:p>
      <w:r>
        <w:t>作者：（美）卡罗林·米克尔森著；湖丽婷，周梓瑶译</w:t>
      </w:r>
    </w:p>
    <w:p>
      <w:r>
        <w:t>出版社：天津:天津人民出版社,2018.08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人鱼公司 评论地址：https://www.jiaokey.com/book/detail/14668361.html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