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中国民族民间舞蹈道具研究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中国民族民间舞蹈道具研究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本书出售、求购地址：https://www.jiaokey.com/book/detail/14668354.html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关键词搜索：https://www.jiaokey.com/tag/中国民族民间舞蹈道具研究.html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