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书名：九叶诗人杜运燮研究资料选</w:t>
      </w:r>
    </w:p>
    <w:p>
      <w:r>
        <w:t>作者：游友基选编；余榕梅主编</w:t>
      </w:r>
    </w:p>
    <w:p>
      <w:r>
        <w:t>出版社：福州：海峡文艺出版社</w:t>
      </w:r>
    </w:p>
    <w:p>
      <w:r>
        <w:t>出版日期：2018.05</w:t>
      </w:r>
    </w:p>
    <w:p>
      <w:r>
        <w:t>总页数：496</w:t>
      </w:r>
    </w:p>
    <w:p>
      <w:r>
        <w:t>更多请访问教客网: www.jiaokey.com</w:t>
      </w:r>
    </w:p>
    <w:p>
      <w:r>
        <w:t>九叶诗人杜运燮研究资料选 评论地址：https://www.jiaokey.com/book/detail/14668352.html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