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幸福关键词  冲绳岛长寿秘诀</w:t>
      </w:r>
    </w:p>
    <w:p>
      <w:r>
        <w:rPr>
          <w:rFonts w:ascii="宋体" w:hAnsi="宋体" w:eastAsia="宋体"/>
          <w:sz w:val="24"/>
        </w:rPr>
        <w:t>杜玉花责任编辑；（西）埃克托尔·加西亚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幸福关键词  冲绳岛长寿秘诀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杜玉花责任编辑；（西）埃克托尔·加西亚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本书出售、求购地址：https://www.jiaokey.com/book/detail/14668340.html</w:t>
      </w:r>
    </w:p>
    <w:p>
      <w:r>
        <w:t>更多相关图书推荐：https://www.jiaokey.com</w:t>
      </w:r>
    </w:p>
    <w:p>
      <w:r>
        <w:t>杜玉花责任编辑；（西）埃克托尔·加西亚 其他作品：https://www.jiaokey.com/tag/杜玉花责任编辑；（西）埃克托尔·加西亚.html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关键词搜索：https://www.jiaokey.com/tag/幸福关键词  冲绳岛长寿秘诀.html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