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书名：浅析新媒体时代下的动漫设计与创作方向</w:t>
      </w:r>
    </w:p>
    <w:p>
      <w:r>
        <w:t>作者：王庆，齐铮著</w:t>
      </w:r>
    </w:p>
    <w:p>
      <w:r>
        <w:t>出版社：沈阳：沈阳出版社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浅析新媒体时代下的动漫设计与创作方向 评论地址：https://www.jiaokey.com/book/detail/14668310.html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