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从频谱到谱相的作曲技法拓展  特里斯坦·米哈伊的音乐创作研究</w:t>
      </w:r>
    </w:p>
    <w:p>
      <w:r>
        <w:rPr>
          <w:rFonts w:ascii="宋体" w:hAnsi="宋体" w:eastAsia="宋体"/>
          <w:sz w:val="24"/>
        </w:rPr>
        <w:t>林昶著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从频谱到谱相的作曲技法拓展  特里斯坦·米哈伊的音乐创作研究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本书出售、求购地址：https://www.jiaokey.com/book/detail/14668307.html</w:t>
      </w:r>
    </w:p>
    <w:p>
      <w:r>
        <w:t>更多相关图书推荐：https://www.jiaokey.com</w:t>
      </w:r>
    </w:p>
    <w:p>
      <w:r>
        <w:t>林昶著 其他作品：https://www.jiaokey.com/tag/林昶著.html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关键词搜索：https://www.jiaokey.com/tag/从频谱到谱相的作曲技法拓展  特里斯坦·米哈伊的音乐创作研究.html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