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书名：转媒体艺术  中国传统戏曲服饰纹样图饰及当代设计应用研究</w:t>
      </w:r>
    </w:p>
    <w:p>
      <w:r>
        <w:t>作者：杨青青著</w:t>
      </w:r>
    </w:p>
    <w:p>
      <w:r>
        <w:t>出版社：上海:上海人民美术出版社,2018.03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转媒体艺术  中国传统戏曲服饰纹样图饰及当代设计应用研究 评论地址：https://www.jiaokey.com/book/detail/14668295.html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