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大学生依恋和自我同一性与其网络交往的相关研究</w:t>
      </w:r>
    </w:p>
    <w:p>
      <w:r>
        <w:rPr>
          <w:rFonts w:ascii="宋体" w:hAnsi="宋体" w:eastAsia="宋体"/>
          <w:sz w:val="24"/>
        </w:rPr>
        <w:t>张焰著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大学生依恋和自我同一性与其网络交往的相关研究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互联网络-影响-大学生-研究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本书出售、求购地址：https://www.jiaokey.com/book/detail/14668204.html</w:t>
      </w:r>
    </w:p>
    <w:p>
      <w:r>
        <w:t>更多相关图书推荐：https://www.jiaokey.com</w:t>
      </w:r>
    </w:p>
    <w:p>
      <w:r>
        <w:t>张焰著 其他作品：https://www.jiaokey.com/tag/张焰著.html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关键词搜索：https://www.jiaokey.com/tag/互联网络-影响-大学生-研究.html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