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书名：千载化育  璀璨华章</w:t>
      </w:r>
    </w:p>
    <w:p>
      <w:r>
        <w:t>作者：庄若江著</w:t>
      </w:r>
    </w:p>
    <w:p>
      <w:r>
        <w:t>出版社：北京:光明日报出版社,2019.02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千载化育  璀璨华章 评论地址：https://www.jiaokey.com/book/detail/14668145.html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