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书名：2017年广东省教育事业发展统计分析</w:t>
      </w:r>
    </w:p>
    <w:p>
      <w:r>
        <w:t>作者：卢晓中主编</w:t>
      </w:r>
    </w:p>
    <w:p>
      <w:r>
        <w:t>出版社：广州:华南理工大学出版社,2018.08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2017年广东省教育事业发展统计分析 评论地址：https://www.jiaokey.com/book/detail/14668129.html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