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书名：西江水韵</w:t>
      </w:r>
    </w:p>
    <w:p>
      <w:r>
        <w:t>作者：张慧敏责任编辑；（中国）谭志坚，王易萍</w:t>
      </w:r>
    </w:p>
    <w:p>
      <w:r>
        <w:t>出版社：成都:西南交通大学出版社,2019.05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西江水韵 评论地址：https://www.jiaokey.com/book/detail/14668121.html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