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故事之光 从创意到创造 超级IP指南</w:t>
      </w:r>
    </w:p>
    <w:p>
      <w:r>
        <w:rPr>
          <w:rFonts w:ascii="宋体" w:hAnsi="宋体" w:eastAsia="宋体"/>
          <w:sz w:val="24"/>
        </w:rPr>
        <w:t>周弘璟著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故事之光 从创意到创造 超级IP指南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978-7-5075-5095-5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文化产业－研究－中国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这是一本教你把创作的想法一步步落地，最具实操价值的书籍。哪怕你从未受过专业训练，哪怕你只是萌发了一个非常小的灵感。 这也是一本教你把自己创作的故事，运营出最大价值的书籍。 本书从故事创作、粉丝增长、挖掘流量方法等方面，提供了非常多高效的经验...</w:t>
      </w:r>
    </w:p>
    <w:p/>
    <w:p>
      <w:r>
        <w:t>本书出售、求购地址：https://www.jiaokey.com/book/detail/14668117.html</w:t>
      </w:r>
    </w:p>
    <w:p>
      <w:r>
        <w:t>更多相关图书推荐：https://www.jiaokey.com</w:t>
      </w:r>
    </w:p>
    <w:p>
      <w:r>
        <w:t>周弘璟著 其他作品：https://www.jiaokey.com/tag/周弘璟著.html</w:t>
      </w:r>
    </w:p>
    <w:p>
      <w:r>
        <w:t>关键词搜索：https://www.jiaokey.com/tag/文化产业－研究－中国.html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