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书名：地方政府教育投入与支出绩效研究  以河南省为例</w:t>
      </w:r>
    </w:p>
    <w:p>
      <w:r>
        <w:t>作者：杨莹责任编辑；张睿</w:t>
      </w:r>
    </w:p>
    <w:p>
      <w:r>
        <w:t>出版社：北京:中国经济出版社,2017.12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地方政府教育投入与支出绩效研究  以河南省为例 评论地址：https://www.jiaokey.com/book/detail/14668102.html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