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书名：趣解破英语</w:t>
      </w:r>
    </w:p>
    <w:p>
      <w:r>
        <w:t>作者：（新加坡）郑慧谋</w:t>
      </w:r>
    </w:p>
    <w:p>
      <w:r>
        <w:t>出版社：成都:四川人民出版社,2019.08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趣解破英语 评论地址：https://www.jiaokey.com/book/detail/14668073.html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