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书名：MySQL DBA工作笔记  数据库管理、架构优化与运维开发</w:t>
      </w:r>
    </w:p>
    <w:p>
      <w:r>
        <w:t>作者：荆波责任编辑；（中国）杨建荣</w:t>
      </w:r>
    </w:p>
    <w:p>
      <w:r>
        <w:t>出版社：北京:中国铁道出版社,2019.08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MySQL DBA工作笔记  数据库管理、架构优化与运维开发 评论地址：https://www.jiaokey.com/book/detail/14668060.html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