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燃气冷热电联供工程设计</w:t>
      </w:r>
    </w:p>
    <w:p>
      <w:r>
        <w:rPr>
          <w:rFonts w:ascii="宋体" w:hAnsi="宋体" w:eastAsia="宋体"/>
          <w:sz w:val="24"/>
        </w:rPr>
        <w:t>段洁仪，王建国，冯继蓓，杨杰等编著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燃气冷热电联供工程设计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段洁仪，王建国，冯继蓓，杨杰等编著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本书出售、求购地址：https://www.jiaokey.com/book/detail/14668043.html</w:t>
      </w:r>
    </w:p>
    <w:p>
      <w:r>
        <w:t>更多相关图书推荐：https://www.jiaokey.com</w:t>
      </w:r>
    </w:p>
    <w:p>
      <w:r>
        <w:t>段洁仪，王建国，冯继蓓，杨杰等编著 其他作品：https://www.jiaokey.com/tag/段洁仪，王建国，冯继蓓，杨杰等编著.html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关键词搜索：https://www.jiaokey.com/tag/燃气冷热电联供工程设计.html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