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计算机辅助设计与制造（CAD/CAM）系列  Mastercam 2019中文版标准实例教程</w:t>
      </w:r>
    </w:p>
    <w:p>
      <w:r>
        <w:rPr>
          <w:rFonts w:ascii="宋体" w:hAnsi="宋体" w:eastAsia="宋体"/>
          <w:sz w:val="24"/>
        </w:rPr>
        <w:t>（中国）袁涛，胡仁喜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计算机辅助设计与制造（CAD/CAM）系列  Mastercam 2019中文版标准实例教程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（中国）袁涛，胡仁喜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本书出售、求购地址：https://www.jiaokey.com/book/detail/14668039.html</w:t>
      </w:r>
    </w:p>
    <w:p>
      <w:r>
        <w:t>更多相关图书推荐：https://www.jiaokey.com</w:t>
      </w:r>
    </w:p>
    <w:p>
      <w:r>
        <w:t>（中国）袁涛，胡仁喜 其他作品：https://www.jiaokey.com/tag/（中国）袁涛，胡仁喜.html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关键词搜索：https://www.jiaokey.com/tag/计算机辅助设计与制造（CAD/CAM）系列  Mastercam 2019中文版标准实例教程.html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