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普通高等院校机电工程类规划教材  机械设计基础课程设计  基于SolidWorks的实现</w:t>
      </w:r>
    </w:p>
    <w:p>
      <w:r>
        <w:rPr>
          <w:rFonts w:ascii="宋体" w:hAnsi="宋体" w:eastAsia="宋体"/>
          <w:sz w:val="24"/>
        </w:rPr>
        <w:t>（中国）林秀君，林怡青，谢宋良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普通高等院校机电工程类规划教材  机械设计基础课程设计  基于SolidWorks的实现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（中国）林秀君，林怡青，谢宋良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本书出售、求购地址：https://www.jiaokey.com/book/detail/14668026.html</w:t>
      </w:r>
    </w:p>
    <w:p>
      <w:r>
        <w:t>更多相关图书推荐：https://www.jiaokey.com</w:t>
      </w:r>
    </w:p>
    <w:p>
      <w:r>
        <w:t>（中国）林秀君，林怡青，谢宋良 其他作品：https://www.jiaokey.com/tag/（中国）林秀君，林怡青，谢宋良.html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关键词搜索：https://www.jiaokey.com/tag/普通高等院校机电工程类规划教材  机械设计基础课程设计  基于SolidWorks的实现.html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