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医考帮医学考研集训营培训用书  临床医学综合能力考点还原与答案解析  解析分册  上  2020考研  1994-2019真题</w:t>
      </w:r>
    </w:p>
    <w:p>
      <w:r>
        <w:rPr>
          <w:rFonts w:ascii="宋体" w:hAnsi="宋体" w:eastAsia="宋体"/>
          <w:sz w:val="24"/>
        </w:rPr>
        <w:t>石虎著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医考帮医学考研集训营培训用书  临床医学综合能力考点还原与答案解析  解析分册  上  2020考研  1994-2019真题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本书出售、求购地址：https://www.jiaokey.com/book/detail/14668013.html</w:t>
      </w:r>
    </w:p>
    <w:p>
      <w:r>
        <w:t>更多相关图书推荐：https://www.jiaokey.com</w:t>
      </w:r>
    </w:p>
    <w:p>
      <w:r>
        <w:t>石虎著 其他作品：https://www.jiaokey.com/tag/石虎著.html</w:t>
      </w:r>
    </w:p>
    <w:p>
      <w:r>
        <w:t>北京：北京科学技术出版社 出版图书：https://www.jiaokey.com/tag/北京：北京科学技术出版社.html</w:t>
      </w:r>
    </w:p>
    <w:p>
      <w:r>
        <w:t>关键词搜索：https://www.jiaokey.com/tag/医考帮医学考研集训营培训用书  临床医学综合能力考点还原与答案解析  解析分册  上  2020考研  1994-2019真题.html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